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671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«СТРОЙГАРАНТ» Жукова Юрия Юрьевича,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861713589126,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3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</w:t>
      </w:r>
      <w:r>
        <w:rPr>
          <w:rStyle w:val="cat-UserDefinedgrp-37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Жуков Юрий Юрьевич, являясь директором ООО «СТРОЙГАРАНТ», по месту нахождения юридического лица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до 24.00 часов 25 апреля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Жукова Юрия Юрьевича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Жуков Юрий Юрьевич,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Жукова Юрия Юрьевича подтверждены совокупностью доказательств, а именно: протоколом об административном правонарушении №86172506400</w:t>
      </w:r>
      <w:r>
        <w:rPr>
          <w:rFonts w:ascii="Times New Roman" w:eastAsia="Times New Roman" w:hAnsi="Times New Roman" w:cs="Times New Roman"/>
        </w:rPr>
        <w:t>9134</w:t>
      </w:r>
      <w:r>
        <w:rPr>
          <w:rFonts w:ascii="Times New Roman" w:eastAsia="Times New Roman" w:hAnsi="Times New Roman" w:cs="Times New Roman"/>
        </w:rPr>
        <w:t xml:space="preserve">00002 от </w:t>
      </w:r>
      <w:r>
        <w:rPr>
          <w:rFonts w:ascii="Times New Roman" w:eastAsia="Times New Roman" w:hAnsi="Times New Roman" w:cs="Times New Roman"/>
        </w:rPr>
        <w:t>24.03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ООО «СТРОЙГАРАНТ»,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Жукова Юрия Юрьевича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2024 года должна была быть представлена ООО </w:t>
      </w:r>
      <w:r>
        <w:rPr>
          <w:rFonts w:ascii="Times New Roman" w:eastAsia="Times New Roman" w:hAnsi="Times New Roman" w:cs="Times New Roman"/>
        </w:rPr>
        <w:t xml:space="preserve">«СТРОЙГАРАНТ» </w:t>
      </w:r>
      <w:r>
        <w:rPr>
          <w:rFonts w:ascii="Times New Roman" w:eastAsia="Times New Roman" w:hAnsi="Times New Roman" w:cs="Times New Roman"/>
        </w:rPr>
        <w:t>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«СТРОЙГАРАН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» предоставить н</w:t>
      </w:r>
      <w:r>
        <w:rPr>
          <w:rFonts w:ascii="Times New Roman" w:eastAsia="Times New Roman" w:hAnsi="Times New Roman" w:cs="Times New Roman"/>
        </w:rPr>
        <w:t xml:space="preserve">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2024 года</w:t>
      </w:r>
      <w:r>
        <w:rPr>
          <w:rFonts w:ascii="Times New Roman" w:eastAsia="Times New Roman" w:hAnsi="Times New Roman" w:cs="Times New Roman"/>
        </w:rPr>
        <w:t>, Жуков Юрий Юрьевич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Жуков Юрий Юрьевич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Жукова Юрия Юрьевича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Жукову Юрию Юрьевичу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Жукова Юрия Юрьевича.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«СТРОЙГАРАН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» Жукова Юрия Юрьевича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0412365400135006712515104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3">
    <w:name w:val="cat-UserDefined grp-3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